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spacing w:before="0" w:after="0"/>
        <w:ind w:left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96</w:t>
      </w:r>
      <w:r>
        <w:rPr>
          <w:rFonts w:ascii="Times New Roman" w:eastAsia="Times New Roman" w:hAnsi="Times New Roman" w:cs="Times New Roman"/>
          <w:sz w:val="22"/>
          <w:szCs w:val="22"/>
        </w:rPr>
        <w:t>-2602/2024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Dategrp-9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Салимова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Артура </w:t>
      </w:r>
      <w:r>
        <w:rPr>
          <w:rFonts w:ascii="Times New Roman" w:eastAsia="Times New Roman" w:hAnsi="Times New Roman" w:cs="Times New Roman"/>
          <w:sz w:val="28"/>
          <w:szCs w:val="28"/>
        </w:rPr>
        <w:t>Мухаметовича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Style w:val="cat-Dategrp-10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перроне Ж/Д вокзала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Артура </w:t>
      </w:r>
      <w:r>
        <w:rPr>
          <w:rFonts w:ascii="Times New Roman" w:eastAsia="Times New Roman" w:hAnsi="Times New Roman" w:cs="Times New Roman"/>
          <w:sz w:val="28"/>
          <w:szCs w:val="28"/>
        </w:rPr>
        <w:t>Мухаметовича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и подвергнуть наказанию в виде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в размере </w:t>
      </w:r>
      <w:r>
        <w:rPr>
          <w:rStyle w:val="cat-Sumgrp-19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2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</w:t>
      </w:r>
      <w:r>
        <w:rPr>
          <w:rFonts w:ascii="Times New Roman" w:eastAsia="Times New Roman" w:hAnsi="Times New Roman" w:cs="Times New Roman"/>
          <w:sz w:val="28"/>
          <w:szCs w:val="28"/>
        </w:rPr>
        <w:t>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11rplc-28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-2602/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Т.И. Слесарева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6rplc-3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6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8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9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0412365400575011962420121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8rplc-38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7rplc-39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0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Timegrp-23rplc-17">
    <w:name w:val="cat-Time grp-23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Sumgrp-19rplc-25">
    <w:name w:val="cat-Sum grp-19 rplc-25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4rplc-32">
    <w:name w:val="cat-PhoneNumber grp-24 rplc-32"/>
    <w:basedOn w:val="DefaultParagraphFont"/>
  </w:style>
  <w:style w:type="character" w:customStyle="1" w:styleId="cat-PhoneNumbergrp-25rplc-33">
    <w:name w:val="cat-PhoneNumber grp-25 rplc-33"/>
    <w:basedOn w:val="DefaultParagraphFont"/>
  </w:style>
  <w:style w:type="character" w:customStyle="1" w:styleId="cat-PhoneNumbergrp-26rplc-34">
    <w:name w:val="cat-PhoneNumber grp-26 rplc-34"/>
    <w:basedOn w:val="DefaultParagraphFont"/>
  </w:style>
  <w:style w:type="character" w:customStyle="1" w:styleId="cat-PhoneNumbergrp-27rplc-35">
    <w:name w:val="cat-PhoneNumber grp-27 rplc-35"/>
    <w:basedOn w:val="DefaultParagraphFont"/>
  </w:style>
  <w:style w:type="character" w:customStyle="1" w:styleId="cat-PhoneNumbergrp-28rplc-36">
    <w:name w:val="cat-PhoneNumber grp-28 rplc-36"/>
    <w:basedOn w:val="DefaultParagraphFont"/>
  </w:style>
  <w:style w:type="character" w:customStyle="1" w:styleId="cat-PhoneNumbergrp-29rplc-37">
    <w:name w:val="cat-PhoneNumber grp-29 rplc-37"/>
    <w:basedOn w:val="DefaultParagraphFont"/>
  </w:style>
  <w:style w:type="character" w:customStyle="1" w:styleId="cat-Addressgrp-8rplc-38">
    <w:name w:val="cat-Address grp-8 rplc-38"/>
    <w:basedOn w:val="DefaultParagraphFont"/>
  </w:style>
  <w:style w:type="character" w:customStyle="1" w:styleId="cat-Addressgrp-7rplc-39">
    <w:name w:val="cat-Address grp-7 rplc-39"/>
    <w:basedOn w:val="DefaultParagraphFont"/>
  </w:style>
  <w:style w:type="character" w:customStyle="1" w:styleId="cat-SumInWordsgrp-20rplc-40">
    <w:name w:val="cat-SumInWords grp-20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